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书名：临床检验标本采集手册</w:t>
      </w:r>
    </w:p>
    <w:p>
      <w:r>
        <w:t>作者：王惠萱，李雪梅，王珂主编</w:t>
      </w:r>
    </w:p>
    <w:p>
      <w:r>
        <w:t>出版社：昆明：云南科技出版社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临床检验标本采集手册 评论地址：https://www.jiaokey.com/book/detail/12139711.html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