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书名：云南农村住房  （二）  云南省农村住房建筑方案设计竞赛获奖作品集</w:t>
      </w:r>
    </w:p>
    <w:p>
      <w:r>
        <w:t>作者：云南省建设厅编</w:t>
      </w:r>
    </w:p>
    <w:p>
      <w:r>
        <w:t>出版社：昆明：云南科技出版社</w:t>
      </w:r>
    </w:p>
    <w:p>
      <w:r>
        <w:t>出版日期：2008.12</w:t>
      </w:r>
    </w:p>
    <w:p>
      <w:r>
        <w:t>总页数：120</w:t>
      </w:r>
    </w:p>
    <w:p>
      <w:r>
        <w:t>更多请访问教客网: www.jiaokey.com</w:t>
      </w:r>
    </w:p>
    <w:p>
      <w:r>
        <w:t>云南农村住房  （二）  云南省农村住房建筑方案设计竞赛获奖作品集 评论地址：https://www.jiaokey.com/book/detail/12139704.html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