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书名：《劳动合同法实施条例》实用指南</w:t>
      </w:r>
    </w:p>
    <w:p>
      <w:r>
        <w:t>作者：郑尚元主编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《劳动合同法实施条例》实用指南 评论地址：https://www.jiaokey.com/book/detail/12139698.html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