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中小学生情商培养活动实例</w:t>
      </w:r>
    </w:p>
    <w:p>
      <w:r>
        <w:rPr>
          <w:rFonts w:ascii="宋体" w:hAnsi="宋体" w:eastAsia="宋体"/>
          <w:sz w:val="24"/>
        </w:rPr>
        <w:t>（美）莱沃茨著，侯英妮译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中小学生情商培养活动实例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（美）莱沃茨著，侯英妮译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本书出售、求购地址：https://www.jiaokey.com/book/detail/12139679.html</w:t>
      </w:r>
    </w:p>
    <w:p>
      <w:r>
        <w:t>更多相关图书推荐：https://www.jiaokey.com</w:t>
      </w:r>
    </w:p>
    <w:p>
      <w:r>
        <w:t>（美）莱沃茨著，侯英妮译 其他作品：https://www.jiaokey.com/tag/（美）莱沃茨著，侯英妮译.html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关键词搜索：https://www.jiaokey.com/tag/中小学生情商培养活动实例.html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