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书名：厨房电器维修速成图解</w:t>
      </w:r>
    </w:p>
    <w:p>
      <w:r>
        <w:t>作者：王新华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厨房电器维修速成图解 评论地址：https://www.jiaokey.com/book/detail/12139677.html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