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挖掘机维修速成图解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本书出售、求购地址：https://www.jiaokey.com/book/detail/12139674.html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关键词搜索：https://www.jiaokey.com/tag/挖掘机维修速成图解.html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