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肠外肠内营养学分册  2008版</w:t>
      </w:r>
    </w:p>
    <w:p>
      <w:r>
        <w:rPr>
          <w:rFonts w:ascii="宋体" w:hAnsi="宋体" w:eastAsia="宋体"/>
          <w:sz w:val="24"/>
        </w:rPr>
        <w:t>蒋朱明编著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肠外肠内营养学分册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本书出售、求购地址：https://www.jiaokey.com/book/detail/12139645.html</w:t>
      </w:r>
    </w:p>
    <w:p>
      <w:r>
        <w:t>更多相关图书推荐：https://www.jiaokey.com</w:t>
      </w:r>
    </w:p>
    <w:p>
      <w:r>
        <w:t>蒋朱明编著 其他作品：https://www.jiaokey.com/tag/蒋朱明编著.html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肠外肠内营养学分册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