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骨骼肌肉MRI/CT断层解剖  第3版</w:t>
      </w:r>
    </w:p>
    <w:p>
      <w:r>
        <w:rPr>
          <w:rFonts w:ascii="宋体" w:hAnsi="宋体" w:eastAsia="宋体"/>
          <w:sz w:val="24"/>
        </w:rPr>
        <w:t>（美）艾里-克豪里（Elkhoury，G.Y.）等原著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骨骼肌肉MRI/CT断层解剖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（美）艾里-克豪里（Elkhoury，G.Y.）等原著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本书出售、求购地址：https://www.jiaokey.com/book/detail/12139628.html</w:t>
      </w:r>
    </w:p>
    <w:p>
      <w:r>
        <w:t>更多相关图书推荐：https://www.jiaokey.com</w:t>
      </w:r>
    </w:p>
    <w:p>
      <w:r>
        <w:t>（美）艾里-克豪里（Elkhoury，G.Y.）等原著 其他作品：https://www.jiaokey.com/tag/（美）艾里-克豪里（Elkhoury，G.Y.）等原著.html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关键词搜索：https://www.jiaokey.com/tag/骨骼肌肉MRI/CT断层解剖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