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建筑快图的马克笔表达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建筑快图的马克笔表达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本书出售、求购地址：https://www.jiaokey.com/book/detail/12139566.html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关键词搜索：https://www.jiaokey.com/tag/建筑快图的马克笔表达.html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