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江苏居民中医养生保健手册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江苏居民中医养生保健手册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本书出售、求购地址：https://www.jiaokey.com/book/detail/12139552.html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关键词搜索：https://www.jiaokey.com/tag/江苏居民中医养生保健手册.html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