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突发公共事件：应急管理实务全书  上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突发公共事件：应急管理实务全书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本书出售、求购地址：https://www.jiaokey.com/book/detail/12139546.html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关键词搜索：https://www.jiaokey.com/tag/突发公共事件：应急管理实务全书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