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实验室检测指导手册</w:t>
      </w:r>
    </w:p>
    <w:p>
      <w:r>
        <w:rPr>
          <w:rFonts w:ascii="宋体" w:hAnsi="宋体" w:eastAsia="宋体"/>
          <w:sz w:val="24"/>
        </w:rPr>
        <w:t>（美）Merrily A.kuhn 段朝晖劳伟思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实验室检测指导手册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（美）Merrily A.kuhn 段朝晖劳伟思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本书出售、求购地址：https://www.jiaokey.com/book/detail/12139528.html</w:t>
      </w:r>
    </w:p>
    <w:p>
      <w:r>
        <w:t>更多相关图书推荐：https://www.jiaokey.com</w:t>
      </w:r>
    </w:p>
    <w:p>
      <w:r>
        <w:t>（美）Merrily A.kuhn 段朝晖劳伟思 其他作品：https://www.jiaokey.com/tag/（美）Merrily A.kuhn 段朝晖劳伟思.html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关键词搜索：https://www.jiaokey.com/tag/实验室检测指导手册.html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