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现代救助、心肺复苏和自动体外除颤标准  第5版</w:t>
      </w:r>
    </w:p>
    <w:p>
      <w:r>
        <w:rPr>
          <w:rFonts w:ascii="宋体" w:hAnsi="宋体" w:eastAsia="宋体"/>
          <w:sz w:val="24"/>
        </w:rPr>
        <w:t>张新超译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现代救助、心肺复苏和自动体外除颤标准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本书出售、求购地址：https://www.jiaokey.com/book/detail/12139522.html</w:t>
      </w:r>
    </w:p>
    <w:p>
      <w:r>
        <w:t>更多相关图书推荐：https://www.jiaokey.com</w:t>
      </w:r>
    </w:p>
    <w:p>
      <w:r>
        <w:t>张新超译 其他作品：https://www.jiaokey.com/tag/张新超译.html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关键词搜索：https://www.jiaokey.com/tag/现代救助、心肺复苏和自动体外除颤标准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