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新时期中国古典文学研究述论  第3卷  辽宋金</w:t>
      </w:r>
    </w:p>
    <w:p>
      <w:r>
        <w:rPr>
          <w:rFonts w:ascii="宋体" w:hAnsi="宋体" w:eastAsia="宋体"/>
          <w:sz w:val="24"/>
        </w:rPr>
        <w:t>刘运好本册编著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新时期中国古典文学研究述论  第3卷  辽宋金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刘运好本册编著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本书出售、求购地址：https://www.jiaokey.com/book/detail/12139423.html</w:t>
      </w:r>
    </w:p>
    <w:p>
      <w:r>
        <w:t>更多相关图书推荐：https://www.jiaokey.com</w:t>
      </w:r>
    </w:p>
    <w:p>
      <w:r>
        <w:t>刘运好本册编著 其他作品：https://www.jiaokey.com/tag/刘运好本册编著.html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关键词搜索：https://www.jiaokey.com/tag/新时期中国古典文学研究述论  第3卷  辽宋金.html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