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2007中国区域发展报告  中部地区发展的基础、态势与战略方向</w:t>
      </w:r>
    </w:p>
    <w:p>
      <w:r>
        <w:rPr>
          <w:rFonts w:ascii="宋体" w:hAnsi="宋体" w:eastAsia="宋体"/>
          <w:sz w:val="24"/>
        </w:rPr>
        <w:t>刘卫东，刘彦随，金凤君等著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2007中国区域发展报告  中部地区发展的基础、态势与战略方向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刘卫东，刘彦随，金凤君等著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本书出售、求购地址：https://www.jiaokey.com/book/detail/12139409.html</w:t>
      </w:r>
    </w:p>
    <w:p>
      <w:r>
        <w:t>更多相关图书推荐：https://www.jiaokey.com</w:t>
      </w:r>
    </w:p>
    <w:p>
      <w:r>
        <w:t>刘卫东，刘彦随，金凤君等著 其他作品：https://www.jiaokey.com/tag/刘卫东，刘彦随，金凤君等著.html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关键词搜索：https://www.jiaokey.com/tag/2007中国区域发展报告  中部地区发展的基础、态势与战略方向.html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