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2009年计算机学科专业基础考研辅导</w:t>
      </w:r>
    </w:p>
    <w:p>
      <w:r>
        <w:rPr>
          <w:rFonts w:ascii="宋体" w:hAnsi="宋体" w:eastAsia="宋体"/>
          <w:sz w:val="24"/>
        </w:rPr>
        <w:t>张丽芬主编，张丽芬，钟宏，蒋本珊，薛静锋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2009年计算机学科专业基础考研辅导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张丽芬主编，张丽芬，钟宏，蒋本珊，薛静锋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本书出售、求购地址：https://www.jiaokey.com/book/detail/12139384.html</w:t>
      </w:r>
    </w:p>
    <w:p>
      <w:r>
        <w:t>更多相关图书推荐：https://www.jiaokey.com</w:t>
      </w:r>
    </w:p>
    <w:p>
      <w:r>
        <w:t>张丽芬主编，张丽芬，钟宏，蒋本珊，薛静锋 其他作品：https://www.jiaokey.com/tag/张丽芬主编，张丽芬，钟宏，蒋本珊，薛静锋.html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关键词搜索：https://www.jiaokey.com/tag/2009年计算机学科专业基础考研辅导.html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