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书名：保险理财：构建美好人生</w:t>
      </w:r>
    </w:p>
    <w:p>
      <w:r>
        <w:t>作者：群峰编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保险理财：构建美好人生 评论地址：https://www.jiaokey.com/book/detail/12139376.html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