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书名：信息检索导论</w:t>
      </w:r>
    </w:p>
    <w:p>
      <w:r>
        <w:t>作者：付兴奎主编</w:t>
      </w:r>
    </w:p>
    <w:p>
      <w:r>
        <w:t>出版社：长春：吉林大学出版社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信息检索导论 评论地址：https://www.jiaokey.com/book/detail/12139350.html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