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2009  强化版·行政职业能力测验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2009  强化版·行政职业能力测验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本书出售、求购地址：https://www.jiaokey.com/book/detail/12139348.html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关键词搜索：https://www.jiaokey.com/tag/录用公务员考试专用教材  2009  强化版·行政职业能力测验.html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