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国家电网公司输变电工程典型设计±125KV.750MW直流背靠背换流站分册</w:t>
      </w:r>
    </w:p>
    <w:p>
      <w:r>
        <w:rPr>
          <w:rFonts w:ascii="宋体" w:hAnsi="宋体" w:eastAsia="宋体"/>
          <w:sz w:val="24"/>
        </w:rPr>
        <w:t>刘振亚撰；国家电网公司稿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国家电网公司输变电工程典型设计±125KV.750MW直流背靠背换流站分册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刘振亚撰；国家电网公司稿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本书出售、求购地址：https://www.jiaokey.com/book/detail/12139291.html</w:t>
      </w:r>
    </w:p>
    <w:p>
      <w:r>
        <w:t>更多相关图书推荐：https://www.jiaokey.com</w:t>
      </w:r>
    </w:p>
    <w:p>
      <w:r>
        <w:t>刘振亚撰；国家电网公司稿 其他作品：https://www.jiaokey.com/tag/刘振亚撰；国家电网公司稿.html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关键词搜索：https://www.jiaokey.com/tag/国家电网公司输变电工程典型设计±125KV.750MW直流背靠背换流站分册.html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