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书名：申论命题热点深度解读：2009  新大纲</w:t>
      </w:r>
    </w:p>
    <w:p>
      <w:r>
        <w:t>作者：梅胜军主编</w:t>
      </w:r>
    </w:p>
    <w:p>
      <w:r>
        <w:t>出版社：北京：中共党史出版社</w:t>
      </w:r>
    </w:p>
    <w:p>
      <w:r>
        <w:t>出版日期：2008.06</w:t>
      </w:r>
    </w:p>
    <w:p>
      <w:r>
        <w:t>总页数：334</w:t>
      </w:r>
    </w:p>
    <w:p>
      <w:r>
        <w:t>更多请访问教客网: www.jiaokey.com</w:t>
      </w:r>
    </w:p>
    <w:p>
      <w:r>
        <w:t>申论命题热点深度解读：2009  新大纲 评论地址：https://www.jiaokey.com/book/detail/12139284.html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