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书名：言语幽默的图论模型</w:t>
      </w:r>
    </w:p>
    <w:p>
      <w:r>
        <w:t>作者：刘乃实著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言语幽默的图论模型 评论地址：https://www.jiaokey.com/book/detail/12139267.html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