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书名：刺杀希特勒</w:t>
      </w:r>
    </w:p>
    <w:p>
      <w:r>
        <w:t>作者：（美）罗杰·穆尔豪斯著</w:t>
      </w:r>
    </w:p>
    <w:p>
      <w:r>
        <w:t>出版社：上海:上海远东出版社,2009.01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刺杀希特勒 评论地址：https://www.jiaokey.com/book/detail/12139262.html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