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书名：社交恐怖症的森田疗法</w:t>
      </w:r>
    </w:p>
    <w:p>
      <w:r>
        <w:t>作者：施旺红主编</w:t>
      </w:r>
    </w:p>
    <w:p>
      <w:r>
        <w:t>出版社：西安：第四军医大学出版社</w:t>
      </w:r>
    </w:p>
    <w:p>
      <w:r>
        <w:t>出版日期：2008.07</w:t>
      </w:r>
    </w:p>
    <w:p>
      <w:r>
        <w:t>总页数：290</w:t>
      </w:r>
    </w:p>
    <w:p>
      <w:r>
        <w:t>更多请访问教客网: www.jiaokey.com</w:t>
      </w:r>
    </w:p>
    <w:p>
      <w:r>
        <w:t>社交恐怖症的森田疗法 评论地址：https://www.jiaokey.com/book/detail/12139259.html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