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等离子屏电源原理与维修</w:t>
      </w:r>
    </w:p>
    <w:p>
      <w:r>
        <w:rPr>
          <w:rFonts w:ascii="宋体" w:hAnsi="宋体" w:eastAsia="宋体"/>
          <w:sz w:val="24"/>
        </w:rPr>
        <w:t>中国电子视像行业协会等离子专业委员会，四川长虹电器股份有限公司编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等离子屏电源原理与维修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中国电子视像行业协会等离子专业委员会，四川长虹电器股份有限公司编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本书出售、求购地址：https://www.jiaokey.com/book/detail/12139257.html</w:t>
      </w:r>
    </w:p>
    <w:p>
      <w:r>
        <w:t>更多相关图书推荐：https://www.jiaokey.com</w:t>
      </w:r>
    </w:p>
    <w:p>
      <w:r>
        <w:t>中国电子视像行业协会等离子专业委员会，四川长虹电器股份有限公司编 其他作品：https://www.jiaokey.com/tag/中国电子视像行业协会等离子专业委员会，四川长虹电器股份有限公司编.html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关键词搜索：https://www.jiaokey.com/tag/等离子屏电源原理与维修.html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