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录用公务员考试专用教材  2009  强化版·申论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录用公务员考试专用教材  2009  强化版·申论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本书出售、求购地址：https://www.jiaokey.com/book/detail/12139255.html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关键词搜索：https://www.jiaokey.com/tag/录用公务员考试专用教材  2009  强化版·申论.html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