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书名：中级经济法  复习全书：最新版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中级经济法  复习全书：最新版 评论地址：https://www.jiaokey.com/book/detail/12139252.html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