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生在帝王家的公主  解读历朝公主命运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生在帝王家的公主  解读历朝公主命运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本书出售、求购地址：https://www.jiaokey.com/book/detail/12139239.html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关键词搜索：https://www.jiaokey.com/tag/生在帝王家的公主  解读历朝公主命运.html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