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梦华汴洛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梦华汴洛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本书出售、求购地址：https://www.jiaokey.com/book/detail/12139220.html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关键词搜索：https://www.jiaokey.com/tag/梦华汴洛.html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