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商业银行新会计准则应用与范例</w:t>
      </w:r>
    </w:p>
    <w:p>
      <w:r>
        <w:rPr>
          <w:rFonts w:ascii="宋体" w:hAnsi="宋体" w:eastAsia="宋体"/>
          <w:sz w:val="24"/>
        </w:rPr>
        <w:t>李镇西，张俊杰，周凤亮主编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92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商业银行新会计准则应用与范例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李镇西，张俊杰，周凤亮主编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商业银行-银行会计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本书出售、求购地址：https://www.jiaokey.com/book/detail/12139219.html</w:t>
      </w:r>
    </w:p>
    <w:p>
      <w:r>
        <w:t>更多相关图书推荐：https://www.jiaokey.com</w:t>
      </w:r>
    </w:p>
    <w:p>
      <w:r>
        <w:t>李镇西，张俊杰，周凤亮主编 其他作品：https://www.jiaokey.com/tag/李镇西，张俊杰，周凤亮主编.html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关键词搜索：https://www.jiaokey.com/tag/商业银行-银行会计.html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