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摇摆：难以抗拒的非理性诱惑</w:t>
      </w:r>
    </w:p>
    <w:p>
      <w:r>
        <w:rPr>
          <w:rFonts w:ascii="宋体" w:hAnsi="宋体" w:eastAsia="宋体"/>
          <w:sz w:val="24"/>
        </w:rPr>
        <w:t>（美）奥瑞·布莱福曼，罗姆·布莱福曼著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摇摆：难以抗拒的非理性诱惑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（美）奥瑞·布莱福曼，罗姆·布莱福曼著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本书出售、求购地址：https://www.jiaokey.com/book/detail/12139214.html</w:t>
      </w:r>
    </w:p>
    <w:p>
      <w:r>
        <w:t>更多相关图书推荐：https://www.jiaokey.com</w:t>
      </w:r>
    </w:p>
    <w:p>
      <w:r>
        <w:t>（美）奥瑞·布莱福曼，罗姆·布莱福曼著 其他作品：https://www.jiaokey.com/tag/（美）奥瑞·布莱福曼，罗姆·布莱福曼著.html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关键词搜索：https://www.jiaokey.com/tag/摇摆：难以抗拒的非理性诱惑.html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