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书名：思想录  菁华版</w:t>
      </w:r>
    </w:p>
    <w:p>
      <w:r>
        <w:t>作者：(法)布莱斯·帕斯卡尔著</w:t>
      </w:r>
    </w:p>
    <w:p>
      <w:r>
        <w:t>出版社：北京:中国三峡出版社,2008.11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思想录  菁华版 评论地址：https://www.jiaokey.com/book/detail/12139207.html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