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书名：逐鹿古玩</w:t>
      </w:r>
    </w:p>
    <w:p>
      <w:r>
        <w:t>作者：宋建文，任安泰主编</w:t>
      </w:r>
    </w:p>
    <w:p>
      <w:r>
        <w:t>出版社：北京：北京燕山出版社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逐鹿古玩 评论地址：https://www.jiaokey.com/book/detail/12139200.html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