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汽车不确定的未来</w:t>
      </w:r>
    </w:p>
    <w:p>
      <w:r>
        <w:rPr>
          <w:rFonts w:ascii="宋体" w:hAnsi="宋体" w:eastAsia="宋体"/>
          <w:sz w:val="24"/>
        </w:rPr>
        <w:t>（美）伊恩·卡森（IainCarson），（美）维杰·V·维塞斯瓦伦（VijayV.Vaitheeswar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汽车不确定的未来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（美）伊恩·卡森（IainCarson），（美）维杰·V·维塞斯瓦伦（VijayV.Vaitheeswar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本书出售、求购地址：https://www.jiaokey.com/book/detail/12139198.html</w:t>
      </w:r>
    </w:p>
    <w:p>
      <w:r>
        <w:t>更多相关图书推荐：https://www.jiaokey.com</w:t>
      </w:r>
    </w:p>
    <w:p>
      <w:r>
        <w:t>（美）伊恩·卡森（IainCarson），（美）维杰·V·维塞斯瓦伦（VijayV.Vaitheeswar 其他作品：https://www.jiaokey.com/tag/（美）伊恩·卡森（IainCarson），（美）维杰·V·维塞斯瓦伦（VijayV.Vaitheeswar.html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关键词搜索：https://www.jiaokey.com/tag/汽车不确定的未来.html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