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硝烟中的智慧：经典战役启示录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硝烟中的智慧：经典战役启示录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本书出售、求购地址：https://www.jiaokey.com/book/detail/12139158.html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关键词搜索：https://www.jiaokey.com/tag/硝烟中的智慧：经典战役启示录.html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