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万维科学的研究框架</w:t>
      </w:r>
    </w:p>
    <w:p>
      <w:r>
        <w:rPr>
          <w:rFonts w:ascii="宋体" w:hAnsi="宋体" w:eastAsia="宋体"/>
          <w:sz w:val="24"/>
        </w:rPr>
        <w:t>（美）Tim Berners-Lee等著，张磊，江勇，李涓子译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万维科学的研究框架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Berners-Lee等著，张磊，江勇，李涓子译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本书出售、求购地址：https://www.jiaokey.com/book/detail/12139148.html</w:t>
      </w:r>
    </w:p>
    <w:p>
      <w:r>
        <w:t>更多相关图书推荐：https://www.jiaokey.com</w:t>
      </w:r>
    </w:p>
    <w:p>
      <w:r>
        <w:t>（美）Tim Berners-Lee等著，张磊，江勇，李涓子译 其他作品：https://www.jiaokey.com/tag/（美）Tim Berners-Lee等著，张磊，江勇，李涓子译.html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关键词搜索：https://www.jiaokey.com/tag/万维科学的研究框架.html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