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书名：兴起与转移  近代科学中心现象的文化解读</w:t>
      </w:r>
    </w:p>
    <w:p>
      <w:r>
        <w:t>作者：陈国友著</w:t>
      </w:r>
    </w:p>
    <w:p>
      <w:r>
        <w:t>出版社：长沙：湖南师范大学出版社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兴起与转移  近代科学中心现象的文化解读 评论地址：https://www.jiaokey.com/book/detail/12139129.html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