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周至禹作品选集·色彩卷</w:t>
      </w:r>
    </w:p>
    <w:p>
      <w:r>
        <w:rPr>
          <w:rFonts w:ascii="宋体" w:hAnsi="宋体" w:eastAsia="宋体"/>
          <w:sz w:val="24"/>
        </w:rPr>
        <w:t>周至&lt;font color=Red&gt;禹&lt;/font&gt;著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周至禹作品选集·色彩卷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本书出售、求购地址：https://www.jiaokey.com/book/detail/12139107.html</w:t>
      </w:r>
    </w:p>
    <w:p>
      <w:r>
        <w:t>更多相关图书推荐：https://www.jiaokey.com</w:t>
      </w:r>
    </w:p>
    <w:p>
      <w:r>
        <w:t>周至&lt;font color=Red&gt;禹&lt;/font&gt;著 其他作品：https://www.jiaokey.com/tag/周至&lt;font color=Red&gt;禹&lt;/font&gt;著.html</w:t>
      </w:r>
    </w:p>
    <w:p>
      <w:r>
        <w:t>太原:山西人民出版社,2008.11 出版图书：https://www.jiaokey.com/tag/太原:山西人民出版社,2008.11.html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