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书名：苏菲的世界  英汉对照</w:t>
      </w:r>
    </w:p>
    <w:p>
      <w:r>
        <w:t>作者：（挪）贾德原著；张冰梅译</w:t>
      </w:r>
    </w:p>
    <w:p>
      <w:r>
        <w:t>出版社：天津：天津科技翻译出版公司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苏菲的世界  英汉对照 评论地址：https://www.jiaokey.com/book/detail/12139083.html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