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书名：规制与良序：中国法治政府建设30年</w:t>
      </w:r>
    </w:p>
    <w:p>
      <w:r>
        <w:t>作者：沈传亮主编</w:t>
      </w:r>
    </w:p>
    <w:p>
      <w:r>
        <w:t>出版社：郑州：郑州大学出版社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规制与良序：中国法治政府建设30年 评论地址：https://www.jiaokey.com/book/detail/12139072.html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