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书名：清末民国社会调查与现代社会科学兴起</w:t>
      </w:r>
    </w:p>
    <w:p>
      <w:r>
        <w:t>作者：黄兴涛，夏明方主编</w:t>
      </w:r>
    </w:p>
    <w:p>
      <w:r>
        <w:t>出版社：福州：福建教育出版社</w:t>
      </w:r>
    </w:p>
    <w:p>
      <w:r>
        <w:t>出版日期：2008.07</w:t>
      </w:r>
    </w:p>
    <w:p>
      <w:r>
        <w:t>总页数：405</w:t>
      </w:r>
    </w:p>
    <w:p>
      <w:r>
        <w:t>更多请访问教客网: www.jiaokey.com</w:t>
      </w:r>
    </w:p>
    <w:p>
      <w:r>
        <w:t>清末民国社会调查与现代社会科学兴起 评论地址：https://www.jiaokey.com/book/detail/12139047.html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