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有一种策略叫隐忍：做人做事不可不知的潜规则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有一种策略叫隐忍：做人做事不可不知的潜规则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本书出售、求购地址：https://www.jiaokey.com/book/detail/12139044.html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关键词搜索：https://www.jiaokey.com/tag/有一种策略叫隐忍：做人做事不可不知的潜规则.html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