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第1辑  战国·秦·西汉  1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第1辑  战国·秦·西汉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关键词搜索：https://www.jiaokey.com/tag/资治通鉴  第1辑  战国·秦·西汉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