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中药材生物多样性及其核酸分析技术</w:t>
      </w:r>
    </w:p>
    <w:p>
      <w:r>
        <w:rPr>
          <w:rFonts w:ascii="宋体" w:hAnsi="宋体" w:eastAsia="宋体"/>
          <w:sz w:val="24"/>
        </w:rPr>
        <w:t>赵树进，陈念，严萍主编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中药材生物多样性及其核酸分析技术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赵树进，陈念，严萍主编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本书出售、求购地址：https://www.jiaokey.com/book/detail/12139019.html</w:t>
      </w:r>
    </w:p>
    <w:p>
      <w:r>
        <w:t>更多相关图书推荐：https://www.jiaokey.com</w:t>
      </w:r>
    </w:p>
    <w:p>
      <w:r>
        <w:t>赵树进，陈念，严萍主编 其他作品：https://www.jiaokey.com/tag/赵树进，陈念，严萍主编.html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关键词搜索：https://www.jiaokey.com/tag/中药材生物多样性及其核酸分析技术.html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