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电子政务信息资源目录体系建设及案例</w:t>
      </w:r>
    </w:p>
    <w:p>
      <w:r>
        <w:rPr>
          <w:rFonts w:ascii="宋体" w:hAnsi="宋体" w:eastAsia="宋体"/>
          <w:sz w:val="24"/>
        </w:rPr>
        <w:t>李霖，郭仁忠，桂胜著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电子政务信息资源目录体系建设及案例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李霖，郭仁忠，桂胜著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本书出售、求购地址：https://www.jiaokey.com/book/detail/12139018.html</w:t>
      </w:r>
    </w:p>
    <w:p>
      <w:r>
        <w:t>更多相关图书推荐：https://www.jiaokey.com</w:t>
      </w:r>
    </w:p>
    <w:p>
      <w:r>
        <w:t>李霖，郭仁忠，桂胜著 其他作品：https://www.jiaokey.com/tag/李霖，郭仁忠，桂胜著.html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关键词搜索：https://www.jiaokey.com/tag/电子政务信息资源目录体系建设及案例.html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