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中国环境监管体制研究</w:t>
      </w:r>
    </w:p>
    <w:p>
      <w:r>
        <w:rPr>
          <w:rFonts w:ascii="宋体" w:hAnsi="宋体" w:eastAsia="宋体"/>
          <w:sz w:val="24"/>
        </w:rPr>
        <w:t>齐晔等著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中国环境监管体制研究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本书出售、求购地址：https://www.jiaokey.com/book/detail/12139016.html</w:t>
      </w:r>
    </w:p>
    <w:p>
      <w:r>
        <w:t>更多相关图书推荐：https://www.jiaokey.com</w:t>
      </w:r>
    </w:p>
    <w:p>
      <w:r>
        <w:t>齐晔等著 其他作品：https://www.jiaokey.com/tag/齐晔等著.html</w:t>
      </w:r>
    </w:p>
    <w:p>
      <w:r>
        <w:t>上海三联文化传播有限公司 出版图书：https://www.jiaokey.com/tag/上海三联文化传播有限公司.html</w:t>
      </w:r>
    </w:p>
    <w:p>
      <w:r>
        <w:t>关键词搜索：https://www.jiaokey.com/tag/中国环境监管体制研究.html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