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中国银行业市场化改革的历史考察  1979-2006</w:t>
      </w:r>
    </w:p>
    <w:p>
      <w:r>
        <w:rPr>
          <w:rFonts w:ascii="宋体" w:hAnsi="宋体" w:eastAsia="宋体"/>
          <w:sz w:val="24"/>
        </w:rPr>
        <w:t>宋士云著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中国银行业市场化改革的历史考察  1979-2006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宋士云著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本书出售、求购地址：https://www.jiaokey.com/book/detail/12138956.html</w:t>
      </w:r>
    </w:p>
    <w:p>
      <w:r>
        <w:t>更多相关图书推荐：https://www.jiaokey.com</w:t>
      </w:r>
    </w:p>
    <w:p>
      <w:r>
        <w:t>宋士云著 其他作品：https://www.jiaokey.com/tag/宋士云著.html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关键词搜索：https://www.jiaokey.com/tag/中国银行业市场化改革的历史考察  1979-2006.html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