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EVA管理业绩评价系统模式</w:t>
      </w:r>
    </w:p>
    <w:p>
      <w:r>
        <w:rPr>
          <w:rFonts w:ascii="宋体" w:hAnsi="宋体" w:eastAsia="宋体"/>
          <w:sz w:val="24"/>
        </w:rPr>
        <w:t>池国华著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EVA管理业绩评价系统模式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本书出售、求购地址：https://www.jiaokey.com/book/detail/12138932.html</w:t>
      </w:r>
    </w:p>
    <w:p>
      <w:r>
        <w:t>更多相关图书推荐：https://www.jiaokey.com</w:t>
      </w:r>
    </w:p>
    <w:p>
      <w:r>
        <w:t>池国华著 其他作品：https://www.jiaokey.com/tag/池国华著.html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关键词搜索：https://www.jiaokey.com/tag/EVA管理业绩评价系统模式.html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