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冲突与参与：中国乡村治理改革30年</w:t>
      </w:r>
    </w:p>
    <w:p>
      <w:r>
        <w:rPr>
          <w:rFonts w:ascii="宋体" w:hAnsi="宋体" w:eastAsia="宋体"/>
          <w:sz w:val="24"/>
        </w:rPr>
        <w:t>袁金辉著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冲突与参与：中国乡村治理改革30年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本书出售、求购地址：https://www.jiaokey.com/book/detail/12138917.html</w:t>
      </w:r>
    </w:p>
    <w:p>
      <w:r>
        <w:t>更多相关图书推荐：https://www.jiaokey.com</w:t>
      </w:r>
    </w:p>
    <w:p>
      <w:r>
        <w:t>袁金辉著 其他作品：https://www.jiaokey.com/tag/袁金辉著.html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关键词搜索：https://www.jiaokey.com/tag/冲突与参与：中国乡村治理改革30年.html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