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书名：2009临床助理医师资格考试历年真题纵览与考点评析  第五版  赠模拟试卷</w:t>
      </w:r>
    </w:p>
    <w:p>
      <w:r>
        <w:t>作者：陈鹊汀等主编</w:t>
      </w:r>
    </w:p>
    <w:p>
      <w:r>
        <w:t>出版社：北京:军事医学科学出版社,2009.01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2009临床助理医师资格考试历年真题纵览与考点评析  第五版  赠模拟试卷 评论地址：https://www.jiaokey.com/book/detail/12138909.html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